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1139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48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</w:rPr>
        <w:t>ного округа -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Зуевой Елизаветы Юрьевны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08.07.2025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Зуева Е.Ю.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Елены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Сагандуковой</w:t>
      </w:r>
      <w:r>
        <w:rPr>
          <w:rFonts w:ascii="Times New Roman" w:eastAsia="Times New Roman" w:hAnsi="Times New Roman" w:cs="Times New Roman"/>
        </w:rPr>
        <w:t xml:space="preserve"> д.16 кв.182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 xml:space="preserve">750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18810586250425042795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Зуева Е.Ю.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Зуевой Е.Ю.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Зуевой Е.Ю.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18810586250425042795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18810586250425042795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07.05.2025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07.07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Зуева Е.Ю.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</w:t>
      </w:r>
      <w:r>
        <w:rPr>
          <w:rFonts w:ascii="Times New Roman" w:eastAsia="Times New Roman" w:hAnsi="Times New Roman" w:cs="Times New Roman"/>
        </w:rPr>
        <w:t>66586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19.09.2025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18810586250425042795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средства; </w:t>
      </w:r>
      <w:r>
        <w:rPr>
          <w:rFonts w:ascii="Times New Roman" w:eastAsia="Times New Roman" w:hAnsi="Times New Roman" w:cs="Times New Roman"/>
        </w:rPr>
        <w:t xml:space="preserve">копией выписки </w:t>
      </w:r>
      <w:r>
        <w:rPr>
          <w:rFonts w:ascii="Times New Roman" w:eastAsia="Times New Roman" w:hAnsi="Times New Roman" w:cs="Times New Roman"/>
        </w:rPr>
        <w:t xml:space="preserve">из ГИС ГМП по состоянию на </w:t>
      </w:r>
      <w:r>
        <w:rPr>
          <w:rFonts w:ascii="Times New Roman" w:eastAsia="Times New Roman" w:hAnsi="Times New Roman" w:cs="Times New Roman"/>
        </w:rPr>
        <w:t>19.09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которой штраф </w:t>
      </w:r>
      <w:r>
        <w:rPr>
          <w:rFonts w:ascii="Times New Roman" w:eastAsia="Times New Roman" w:hAnsi="Times New Roman" w:cs="Times New Roman"/>
        </w:rPr>
        <w:t>оплачен 05.09.2025.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Зуевой Е.Ю.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Зуевой Е.Ю.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Зуеву Елизавету Юрьевну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0412365400725011392520158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8">
    <w:name w:val="cat-UserDefined grp-27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